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Four Seasons - بحث حول الفصول الأربعة</w:t>
      </w:r>
    </w:p>
    <w:p>
      <w:pPr>
        <w:pStyle w:val="Heading2"/>
      </w:pPr>
      <w:r>
        <w:t>English Text</w:t>
      </w:r>
    </w:p>
    <w:p>
      <w:r>
        <w:t>### Spring</w:t>
        <w:br/>
        <w:t>Spring is when everything starts to grow again after winter. Flowers bloom, trees get new leaves, and you can see butterflies and birds everywhere. The weather gets warmer, and it rains sometimes, which helps the plants grow. It’s a great time to go outside and see all the pretty colors and enjoy the fresh air.</w:t>
        <w:br/>
        <w:br/>
        <w:t>### Summer</w:t>
        <w:br/>
        <w:t>Summer is the hottest season, and the days are really long and sunny. It's the perfect time to go to the beach, play outside, and eat ice cream! You can swim, have picnics, and enjoy the bright sunshine. Summer is also when many fruits like strawberries and watermelons are ripe and yummy.</w:t>
        <w:br/>
        <w:br/>
        <w:t>### Autumn</w:t>
        <w:br/>
        <w:t>In autumn, the weather gets cooler, and the leaves on the trees turn red, orange, and yellow before they fall to the ground. It’s also the time when we pick pumpkins and apples. People start wearing jackets and enjoy cozy activities like jumping in leaf piles. Halloween happens in autumn too, which makes it extra fun!</w:t>
        <w:br/>
        <w:br/>
        <w:t>### Winter</w:t>
        <w:br/>
        <w:t>Winter is the coldest season, and sometimes it snows! You can build snowmen, have snowball fights, and drink hot chocolate to stay warm. The days are shorter, and everyone wears coats, scarves, and gloves. Winter is also when we celebrate holidays like Christmas, and it feels magical with all the snow and decorations.</w:t>
      </w:r>
    </w:p>
    <w:p>
      <w:pPr>
        <w:pStyle w:val="Heading2"/>
      </w:pPr>
      <w:r>
        <w:t>النص العربي</w:t>
      </w:r>
    </w:p>
    <w:p>
      <w:r>
        <w:t>### الربيع</w:t>
        <w:br/>
        <w:t>الربيع هو الوقت الذي تبدأ فيه كل الأشياء في النمو مرة أخرى بعد الشتاء. تتفتح الزهور، وتحصل الأشجار على أوراق جديدة، ويمكنك رؤية الفراشات والطيور في كل مكان. يصبح الطقس أكثر دفئًا، وأحيانًا تمطر، مما يساعد النباتات على النمو. إنه وقت رائع للخروج والاستمتاع بجمال الألوان والهواء النقي.</w:t>
        <w:br/>
        <w:br/>
        <w:t>### الصيف</w:t>
        <w:br/>
        <w:t>الصيف هو الموسم الأكثر حرارة، وتكون الأيام طويلة ومشمسة. إنه الوقت المثالي للذهاب إلى الشاطئ، واللعب في الخارج، وتناول الآيس كريم! يمكنك السباحة، والقيام بنزهات، والاستمتاع بأشعة الشمس الساطعة. الصيف هو أيضًا الوقت الذي تكون فيه العديد من الفواكه مثل الفراولة والبطيخ ناضجة ولذيذة.</w:t>
        <w:br/>
        <w:br/>
        <w:t>### الخريف</w:t>
        <w:br/>
        <w:t>في الخريف، يصبح الطقس أكثر برودة، وتتحول أوراق الأشجار إلى الأحمر والبرتقالي والأصفر قبل أن تتساقط على الأرض. إنه أيضًا وقت حصاد القرع والتفاح. يبدأ الناس في ارتداء السترات ويستمتعون بالأنشطة الدافئة مثل القفز في أكوام الأوراق. كما يحدث الهالوين في الخريف، مما يجعله أكثر متعة!</w:t>
        <w:br/>
        <w:br/>
        <w:t>### الشتاء</w:t>
        <w:br/>
        <w:t>الشتاء هو أكثر الفصول برودة، وأحيانًا يتساقط الثلج! يمكنك بناء رجال الثلج، والقيام بمعارك كرات الثلج، وشرب الشوكولاتة الساخنة للبقاء دافئًا. تكون الأيام أقصر، ويرتدي الجميع المعاطف والأوشحة والقفازات. كما أن الشتاء هو الوقت الذي نحتفل فيه بالأعياد مثل عيد الميلاد، ويبدو سحريًا مع كل الثلوج والزينة.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